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书名：足球指导</w:t>
      </w:r>
    </w:p>
    <w:p>
      <w:r>
        <w:t>作者：（美）扬克，多纳德，韦德，亚历山大著；黄德昌，孙世森译</w:t>
      </w:r>
    </w:p>
    <w:p>
      <w:r>
        <w:t>出版社：西安体育学院《体育资料》</w:t>
      </w:r>
    </w:p>
    <w:p>
      <w:r>
        <w:t>出版日期：1979</w:t>
      </w:r>
    </w:p>
    <w:p>
      <w:r>
        <w:t>总页数：198</w:t>
      </w:r>
    </w:p>
    <w:p>
      <w:r>
        <w:t>更多请访问教客网: www.jiaokey.com</w:t>
      </w:r>
    </w:p>
    <w:p>
      <w:r>
        <w:t>足球指导 评论地址：https://www.jiaokey.com/book/detail/10829741.html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