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足球彩票实战赢家  胜平负预测权威方法</w:t>
      </w:r>
    </w:p>
    <w:p>
      <w:r>
        <w:rPr>
          <w:rFonts w:ascii="宋体" w:hAnsi="宋体" w:eastAsia="宋体"/>
          <w:sz w:val="24"/>
        </w:rPr>
        <w:t>邵康，尹立鑫编译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足球彩票实战赢家  胜平负预测权威方法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邵康，尹立鑫编译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本书出售、求购地址：https://www.jiaokey.com/book/detail/10829738.html</w:t>
      </w:r>
    </w:p>
    <w:p>
      <w:r>
        <w:t>更多相关图书推荐：https://www.jiaokey.com</w:t>
      </w:r>
    </w:p>
    <w:p>
      <w:r>
        <w:t>邵康，尹立鑫编译 其他作品：https://www.jiaokey.com/tag/邵康，尹立鑫编译.html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关键词搜索：https://www.jiaokey.com/tag/足球彩票实战赢家  胜平负预测权威方法.html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