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书名：中老年人体操</w:t>
      </w:r>
    </w:p>
    <w:p>
      <w:r>
        <w:t>作者：（苏联）弗·&lt;font color=Red&gt;彼&lt;/font&gt;·伊林著；于伯杰，张人民译</w:t>
      </w:r>
    </w:p>
    <w:p>
      <w:r>
        <w:t>出版社：北京:人民体育出版社,1957.04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中老年人体操 评论地址：https://www.jiaokey.com/book/detail/10829735.html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