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书名：最低工资  实践与问题的国际评述</w:t>
      </w:r>
    </w:p>
    <w:p>
      <w:r>
        <w:t>作者：杰拉尔德·斯塔尔（Gerald Starr）著；马小丽译</w:t>
      </w:r>
    </w:p>
    <w:p>
      <w:r>
        <w:t>出版社：北京：经济管理出版社</w:t>
      </w:r>
    </w:p>
    <w:p>
      <w:r>
        <w:t>出版日期：1997.05</w:t>
      </w:r>
    </w:p>
    <w:p>
      <w:r>
        <w:t>总页数：213</w:t>
      </w:r>
    </w:p>
    <w:p>
      <w:r>
        <w:t>更多请访问教客网: www.jiaokey.com</w:t>
      </w:r>
    </w:p>
    <w:p>
      <w:r>
        <w:t>最低工资  实践与问题的国际评述 评论地址：https://www.jiaokey.com/book/detail/10829705.html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