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书名：中国文化小百科  2</w:t>
      </w:r>
    </w:p>
    <w:p>
      <w:r>
        <w:t>作者：李福田，董延梅主编</w:t>
      </w:r>
    </w:p>
    <w:p>
      <w:r>
        <w:t>出版社：天津：百花文艺出版社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中国文化小百科  2 评论地址：https://www.jiaokey.com/book/detail/10829637.html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