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创业板与主板：相互排斥还是协调发展</w:t>
      </w:r>
    </w:p>
    <w:p>
      <w:r>
        <w:rPr>
          <w:rFonts w:ascii="宋体" w:hAnsi="宋体" w:eastAsia="宋体"/>
          <w:sz w:val="24"/>
        </w:rPr>
        <w:t>韩志国，段强主编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创业板与主板：相互排斥还是协调发展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韩志国，段强主编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本书出售、求购地址：https://www.jiaokey.com/book/detail/10829603.html</w:t>
      </w:r>
    </w:p>
    <w:p>
      <w:r>
        <w:t>更多相关图书推荐：https://www.jiaokey.com</w:t>
      </w:r>
    </w:p>
    <w:p>
      <w:r>
        <w:t>韩志国，段强主编 其他作品：https://www.jiaokey.com/tag/韩志国，段强主编.html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关键词搜索：https://www.jiaokey.com/tag/创业板与主板：相互排斥还是协调发展.html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