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足球比赛体系与战术打法</w:t>
      </w:r>
    </w:p>
    <w:p>
      <w:r>
        <w:rPr>
          <w:rFonts w:ascii="宋体" w:hAnsi="宋体" w:eastAsia="宋体"/>
          <w:sz w:val="24"/>
        </w:rPr>
        <w:t>（丹）廷斯·邦斯博（Jens Bangsbo），（丹）比厄·佩特森（Birger Peiterse）著；王跃新，吕志刚译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足球比赛体系与战术打法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（丹）廷斯·邦斯博（Jens Bangsbo），（丹）比厄·佩特森（Birger Peiterse）著；王跃新，吕志刚译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本书出售、求购地址：https://www.jiaokey.com/book/detail/10829596.html</w:t>
      </w:r>
    </w:p>
    <w:p>
      <w:r>
        <w:t>更多相关图书推荐：https://www.jiaokey.com</w:t>
      </w:r>
    </w:p>
    <w:p>
      <w:r>
        <w:t>（丹）廷斯·邦斯博（Jens Bangsbo），（丹）比厄·佩特森（Birger Peiterse）著；王跃新，吕志刚译 其他作品：https://www.jiaokey.com/tag/（丹）廷斯·邦斯博（Jens Bangsbo），（丹）比厄·佩特森（Birger Peiterse）著；王跃新，吕志刚译.html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关键词搜索：https://www.jiaokey.com/tag/足球比赛体系与战术打法.html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