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中学生作文百宝箱  中学生培优作文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中学生作文百宝箱  中学生培优作文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本书出售、求购地址：https://www.jiaokey.com/book/detail/10829566.html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关键词搜索：https://www.jiaokey.com/tag/中学生作文百宝箱  中学生培优作文.html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