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中学生作文百宝箱  最新中学生新概念作文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中学生作文百宝箱  最新中学生新概念作文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本书出售、求购地址：https://www.jiaokey.com/book/detail/10829560.html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关键词搜索：https://www.jiaokey.com/tag/中学生作文百宝箱  最新中学生新概念作文.html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