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书名：全国职称英语等级考试  模拟测试与阅读辅导  理工类</w:t>
      </w:r>
    </w:p>
    <w:p>
      <w:r>
        <w:t>作者：周宗锡等编</w:t>
      </w:r>
    </w:p>
    <w:p>
      <w:r>
        <w:t>出版社：西安：西安电子科技大学出版社</w:t>
      </w:r>
    </w:p>
    <w:p>
      <w:r>
        <w:t>出版日期：1998.05</w:t>
      </w:r>
    </w:p>
    <w:p>
      <w:r>
        <w:t>总页数：239</w:t>
      </w:r>
    </w:p>
    <w:p>
      <w:r>
        <w:t>更多请访问教客网: www.jiaokey.com</w:t>
      </w:r>
    </w:p>
    <w:p>
      <w:r>
        <w:t>全国职称英语等级考试  模拟测试与阅读辅导  理工类 评论地址：https://www.jiaokey.com/book/detail/10829541.html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