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外研社·朗文中学英语辅助系列  听说  初三</w:t>
      </w:r>
    </w:p>
    <w:p>
      <w:r>
        <w:rPr>
          <w:rFonts w:ascii="宋体" w:hAnsi="宋体" w:eastAsia="宋体"/>
          <w:sz w:val="24"/>
        </w:rPr>
        <w:t>（英）Chris Jacques，王薇编著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外研社·朗文中学英语辅助系列  听说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 Jacques，王薇编著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本书出售、求购地址：https://www.jiaokey.com/book/detail/10829531.html</w:t>
      </w:r>
    </w:p>
    <w:p>
      <w:r>
        <w:t>更多相关图书推荐：https://www.jiaokey.com</w:t>
      </w:r>
    </w:p>
    <w:p>
      <w:r>
        <w:t>（英）Chris Jacques，王薇编著 其他作品：https://www.jiaokey.com/tag/（英）Chris Jacques，王薇编著.html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关键词搜索：https://www.jiaokey.com/tag/外研社·朗文中学英语辅助系列  听说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