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中华民族文化中论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中华民族文化中论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本书出售、求购地址：https://www.jiaokey.com/book/detail/10829441.html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关键词搜索：https://www.jiaokey.com/tag/中华民族文化中论.html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