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书名：中国人说英语常见错误</w:t>
      </w:r>
    </w:p>
    <w:p>
      <w:r>
        <w:t>作者：田耀主编；于磊，王溪竹编写</w:t>
      </w:r>
    </w:p>
    <w:p>
      <w:r>
        <w:t>出版社：天津：天津科技翻译出版公司</w:t>
      </w:r>
    </w:p>
    <w:p>
      <w:r>
        <w:t>出版日期：2002.06</w:t>
      </w:r>
    </w:p>
    <w:p>
      <w:r>
        <w:t>总页数：137</w:t>
      </w:r>
    </w:p>
    <w:p>
      <w:r>
        <w:t>更多请访问教客网: www.jiaokey.com</w:t>
      </w:r>
    </w:p>
    <w:p>
      <w:r>
        <w:t>中国人说英语常见错误 评论地址：https://www.jiaokey.com/book/detail/10829407.html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