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综合素质训练·金榜多元题智能解题  初中语文</w:t>
      </w:r>
    </w:p>
    <w:p>
      <w:r>
        <w:rPr>
          <w:rFonts w:ascii="宋体" w:hAnsi="宋体" w:eastAsia="宋体"/>
          <w:sz w:val="24"/>
        </w:rPr>
        <w:t>郭福昌主编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综合素质训练·金榜多元题智能解题  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本书出售、求购地址：https://www.jiaokey.com/book/detail/10829378.html</w:t>
      </w:r>
    </w:p>
    <w:p>
      <w:r>
        <w:t>更多相关图书推荐：https://www.jiaokey.com</w:t>
      </w:r>
    </w:p>
    <w:p>
      <w:r>
        <w:t>郭福昌主编 其他作品：https://www.jiaokey.com/tag/郭福昌主编.html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关键词搜索：https://www.jiaokey.com/tag/综合素质训练·金榜多元题智能解题  初中语文.html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