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书名：中国运动员在国际比赛中的成就  历届奥运会各项金牌获得者  历届亚运会各项金牌获得者</w:t>
      </w:r>
    </w:p>
    <w:p>
      <w:r>
        <w:t>作者:郭选等编</w:t>
      </w:r>
    </w:p>
    <w:p>
      <w:r>
        <w:t>出版社:北京：人民体育出版社</w:t>
      </w:r>
    </w:p>
    <w:p>
      <w:r>
        <w:t>出版日期：1983.07</w:t>
      </w:r>
    </w:p>
    <w:p>
      <w:r>
        <w:t>总页数：407</w:t>
      </w:r>
    </w:p>
    <w:p>
      <w:r>
        <w:t>更多请访问教客网:www.jiaokey.com</w:t>
      </w:r>
    </w:p>
    <w:p>
      <w:r>
        <w:t>中国运动员在国际比赛中的成就  历届奥运会各项金牌获得者  历届亚运会各项金牌获得者评论地址：https://www.jiaokey.com/book/detail/10829372.html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