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钻石就在你家后院  英汉双语版</w:t>
      </w:r>
    </w:p>
    <w:p>
      <w:r>
        <w:rPr>
          <w:rFonts w:ascii="宋体" w:hAnsi="宋体" w:eastAsia="宋体"/>
          <w:sz w:val="24"/>
        </w:rPr>
        <w:t>（美）鲁塞·康维尔（Russell H.Conwell）著；刘津译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钻石就在你家后院  英汉双语版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（美）鲁塞·康维尔（Russell H.Conwell）著；刘津译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本书出售、求购地址：https://www.jiaokey.com/book/detail/10829361.html</w:t>
      </w:r>
    </w:p>
    <w:p>
      <w:r>
        <w:t>更多相关图书推荐：https://www.jiaokey.com</w:t>
      </w:r>
    </w:p>
    <w:p>
      <w:r>
        <w:t>（美）鲁塞·康维尔（Russell H.Conwell）著；刘津译 其他作品：https://www.jiaokey.com/tag/（美）鲁塞·康维尔（Russell H.Conwell）著；刘津译.html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关键词搜索：https://www.jiaokey.com/tag/钻石就在你家后院  英汉双语版.html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