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综合素质训练·金榜多元题智能解题  高中物理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综合素质训练·金榜多元题智能解题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本书出售、求购地址：https://www.jiaokey.com/book/detail/10829314.html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关键词搜索：https://www.jiaokey.com/tag/综合素质训练·金榜多元题智能解题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