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书名：准备活动例编</w:t>
      </w:r>
    </w:p>
    <w:p>
      <w:r>
        <w:t>作者：冉清泉编著</w:t>
      </w:r>
    </w:p>
    <w:p>
      <w:r>
        <w:t>出版社：西南师范学院体育系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准备活动例编 评论地址：https://www.jiaokey.com/book/detail/10829274.html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