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中国当代名人随笔  刘心武卷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中国当代名人随笔  刘心武卷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本书出售、求购地址：https://www.jiaokey.com/book/detail/10829249.html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关键词搜索：https://www.jiaokey.com/tag/中国当代名人随笔  刘心武卷.html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