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教育学、心理学辅导问答</w:t>
      </w:r>
    </w:p>
    <w:p>
      <w:r>
        <w:rPr>
          <w:rFonts w:ascii="宋体" w:hAnsi="宋体" w:eastAsia="宋体"/>
          <w:sz w:val="24"/>
        </w:rPr>
        <w:t>牛春海等编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教育学、心理学辅导问答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牛春海等编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教育学(学科: 师范教育 学科: 试题) 心理学(学科: 师范教育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本书出售、求购地址：https://www.jiaokey.com/book/detail/10829230.html</w:t>
      </w:r>
    </w:p>
    <w:p>
      <w:r>
        <w:t>更多相关图书推荐：https://www.jiaokey.com</w:t>
      </w:r>
    </w:p>
    <w:p>
      <w:r>
        <w:t>牛春海等编 其他作品：https://www.jiaokey.com/tag/牛春海等编.html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关键词搜索：https://www.jiaokey.com/tag/教育学(学科: 师范教育 学科: 试题) 心理学(学科: 师范教育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