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做父母不头痛  帮你解决孩子上学遇到的问题</w:t>
      </w:r>
    </w:p>
    <w:p>
      <w:r>
        <w:rPr>
          <w:rFonts w:ascii="宋体" w:hAnsi="宋体" w:eastAsia="宋体"/>
          <w:sz w:val="24"/>
        </w:rPr>
        <w:t>（美）万克尔·马丁（Michael Martin），（美）C.W.格林伍德（Cynthia Waltman Greenwood）著；杨君佐等译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做父母不头痛  帮你解决孩子上学遇到的问题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（美）万克尔·马丁（Michael Martin），（美）C.W.格林伍德（Cynthia Waltman Greenwood）著；杨君佐等译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本书出售、求购地址：https://www.jiaokey.com/book/detail/10829122.html</w:t>
      </w:r>
    </w:p>
    <w:p>
      <w:r>
        <w:t>更多相关图书推荐：https://www.jiaokey.com</w:t>
      </w:r>
    </w:p>
    <w:p>
      <w:r>
        <w:t>（美）万克尔·马丁（Michael Martin），（美）C.W.格林伍德（Cynthia Waltman Greenwood）著；杨君佐等译 其他作品：https://www.jiaokey.com/tag/（美）万克尔·马丁（Michael Martin），（美）C.W.格林伍德（Cynthia Waltman Greenwood）著；杨君佐等译.html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关键词搜索：https://www.jiaokey.com/tag/做父母不头痛  帮你解决孩子上学遇到的问题.html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