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中小学生体质测定与评价</w:t>
      </w:r>
    </w:p>
    <w:p>
      <w:r>
        <w:rPr>
          <w:rFonts w:ascii="宋体" w:hAnsi="宋体" w:eastAsia="宋体"/>
          <w:sz w:val="24"/>
        </w:rPr>
        <w:t>邢文华等著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中小学生体质测定与评价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人体测量(学科: 中学 学科: 教学参考资料) 人体测量(学科: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本书出售、求购地址：https://www.jiaokey.com/book/detail/10829116.html</w:t>
      </w:r>
    </w:p>
    <w:p>
      <w:r>
        <w:t>更多相关图书推荐：https://www.jiaokey.com</w:t>
      </w:r>
    </w:p>
    <w:p>
      <w:r>
        <w:t>邢文华等著 其他作品：https://www.jiaokey.com/tag/邢文华等著.html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关键词搜索：https://www.jiaokey.com/tag/人体测量(学科: 中学 学科: 教学参考资料) 人体测量(学科: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