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书名：中国高校体育改革回顾与展望  教育部直属综合大学体协成立十周年论文汇编</w:t>
      </w:r>
    </w:p>
    <w:p>
      <w:r>
        <w:t>作者：林志超，任景岩主编；教育部直属综合大学体协编</w:t>
      </w:r>
    </w:p>
    <w:p>
      <w:r>
        <w:t>出版社：北京：北京体育大学出版社</w:t>
      </w:r>
    </w:p>
    <w:p>
      <w:r>
        <w:t>出版日期：2001.01</w:t>
      </w:r>
    </w:p>
    <w:p>
      <w:r>
        <w:t>总页数：613</w:t>
      </w:r>
    </w:p>
    <w:p>
      <w:r>
        <w:t>更多请访问教客网: www.jiaokey.com</w:t>
      </w:r>
    </w:p>
    <w:p>
      <w:r>
        <w:t>中国高校体育改革回顾与展望  教育部直属综合大学体协成立十周年论文汇编 评论地址：https://www.jiaokey.com/book/detail/10829100.html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