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铁血建功  朱元璋成事方略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铁血建功  朱元璋成事方略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本书出售、求购地址：https://www.jiaokey.com/book/detail/10829072.html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关键词搜索：https://www.jiaokey.com/tag/铁血建功  朱元璋成事方略.html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