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  函授大专试用教材</w:t>
      </w:r>
    </w:p>
    <w:p>
      <w:r>
        <w:t>作者：北京体育师范学院生理教研室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运动生理学  函授大专试用教材 评论地址：https://www.jiaokey.com/book/detail/10829052.html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