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附微生物学原理  上</w:t>
      </w:r>
    </w:p>
    <w:p>
      <w:r>
        <w:rPr>
          <w:rFonts w:ascii="宋体" w:hAnsi="宋体" w:eastAsia="宋体"/>
          <w:sz w:val="24"/>
        </w:rPr>
        <w:t>（苏）金杰里，П.А.等著；薛德榕等译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附微生物学原理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（苏）金杰里，П.А.等著；薛德榕等译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本书出售、求购地址：https://www.jiaokey.com/book/detail/10829021.html</w:t>
      </w:r>
    </w:p>
    <w:p>
      <w:r>
        <w:t>更多相关图书推荐：https://www.jiaokey.com</w:t>
      </w:r>
    </w:p>
    <w:p>
      <w:r>
        <w:t>（苏）金杰里，П.А.等著；薛德榕等译 其他作品：https://www.jiaokey.com/tag/（苏）金杰里，П.А.等著；薛德榕等译.html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  附微生物学原理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