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中国基金投资市场  现状、问题与展望</w:t>
      </w:r>
    </w:p>
    <w:p>
      <w:r>
        <w:rPr>
          <w:rFonts w:ascii="宋体" w:hAnsi="宋体" w:eastAsia="宋体"/>
          <w:sz w:val="24"/>
        </w:rPr>
        <w:t>朱善利主编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中国基金投资市场  现状、问题与展望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本书出售、求购地址：https://www.jiaokey.com/book/detail/10829003.html</w:t>
      </w:r>
    </w:p>
    <w:p>
      <w:r>
        <w:t>更多相关图书推荐：https://www.jiaokey.com</w:t>
      </w:r>
    </w:p>
    <w:p>
      <w:r>
        <w:t>朱善利主编 其他作品：https://www.jiaokey.com/tag/朱善利主编.html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关键词搜索：https://www.jiaokey.com/tag/中国基金投资市场  现状、问题与展望.html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