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书名：运动员科学选材讲义</w:t>
      </w:r>
    </w:p>
    <w:p>
      <w:r>
        <w:t>作者：国家体育运动委员会群体司、科教司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运动员科学选材讲义 评论地址：https://www.jiaokey.com/book/detail/10828995.html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