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书名：虎口馀生记</w:t>
      </w:r>
    </w:p>
    <w:p>
      <w:r>
        <w:t>作者：中国历史研究社主编</w:t>
      </w:r>
    </w:p>
    <w:p>
      <w:r>
        <w:t>出版社：神州国光社,1946.11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虎口馀生记 评论地址：https://www.jiaokey.com/book/detail/10828985.html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