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弱世赢家  刘邦用人方略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弱世赢家  刘邦用人方略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本书出售、求购地址：https://www.jiaokey.com/book/detail/10828957.html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关键词搜索：https://www.jiaokey.com/tag/弱世赢家  刘邦用人方略.html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