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光绪武进阳湖县志</w:t>
      </w:r>
    </w:p>
    <w:p>
      <w:r>
        <w:rPr>
          <w:rFonts w:ascii="宋体" w:hAnsi="宋体" w:eastAsia="宋体"/>
          <w:sz w:val="24"/>
        </w:rPr>
        <w:t>（清）王具淦，吴康寿修；（清）汤成烈等纂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光绪武进阳湖县志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（清）王具淦，吴康寿修；（清）汤成烈等纂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本书出售、求购地址：https://www.jiaokey.com/book/detail/10828950.html</w:t>
      </w:r>
    </w:p>
    <w:p>
      <w:r>
        <w:t>更多相关图书推荐：https://www.jiaokey.com</w:t>
      </w:r>
    </w:p>
    <w:p>
      <w:r>
        <w:t>（清）王具淦，吴康寿修；（清）汤成烈等纂 其他作品：https://www.jiaokey.com/tag/（清）王具淦，吴康寿修；（清）汤成烈等纂.html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关键词搜索：https://www.jiaokey.com/tag/光绪武进阳湖县志.html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