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书名：中国共产党对有中国特色的社会主义道路的探索</w:t>
      </w:r>
    </w:p>
    <w:p>
      <w:r>
        <w:t>作者：韩荣璋主编</w:t>
      </w:r>
    </w:p>
    <w:p>
      <w:r>
        <w:t>出版社：武汉：湖北教育出版社</w:t>
      </w:r>
    </w:p>
    <w:p>
      <w:r>
        <w:t>出版日期：1998.08</w:t>
      </w:r>
    </w:p>
    <w:p>
      <w:r>
        <w:t>总页数：486</w:t>
      </w:r>
    </w:p>
    <w:p>
      <w:r>
        <w:t>更多请访问教客网: www.jiaokey.com</w:t>
      </w:r>
    </w:p>
    <w:p>
      <w:r>
        <w:t>中国共产党对有中国特色的社会主义道路的探索 评论地址：https://www.jiaokey.com/book/detail/10828947.html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