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语言与心智研究新视野  英文版</w:t>
      </w:r>
    </w:p>
    <w:p>
      <w:r>
        <w:rPr>
          <w:rFonts w:ascii="宋体" w:hAnsi="宋体" w:eastAsia="宋体"/>
          <w:sz w:val="24"/>
        </w:rPr>
        <w:t>（美）Noam Chomsky著；程工导读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语言与心智研究新视野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（美）Noam Chomsky著；程工导读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本书出售、求购地址：https://www.jiaokey.com/book/detail/10828940.html</w:t>
      </w:r>
    </w:p>
    <w:p>
      <w:r>
        <w:t>更多相关图书推荐：https://www.jiaokey.com</w:t>
      </w:r>
    </w:p>
    <w:p>
      <w:r>
        <w:t>（美）Noam Chomsky著；程工导读 其他作品：https://www.jiaokey.com/tag/（美）Noam Chomsky著；程工导读.html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关键词搜索：https://www.jiaokey.com/tag/语言与心智研究新视野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