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怎样办青少年业余体育学校</w:t>
      </w:r>
    </w:p>
    <w:p>
      <w:r>
        <w:rPr>
          <w:rFonts w:ascii="宋体" w:hAnsi="宋体" w:eastAsia="宋体"/>
          <w:sz w:val="24"/>
        </w:rPr>
        <w:t>董念黎，黄鉴衡，等集体编著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怎样办青少年业余体育学校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董念黎，黄鉴衡，等集体编著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本书出售、求购地址：https://www.jiaokey.com/book/detail/10828907.html</w:t>
      </w:r>
    </w:p>
    <w:p>
      <w:r>
        <w:t>更多相关图书推荐：https://www.jiaokey.com</w:t>
      </w:r>
    </w:p>
    <w:p>
      <w:r>
        <w:t>董念黎，黄鉴衡，等集体编著 其他作品：https://www.jiaokey.com/tag/董念黎，黄鉴衡，等集体编著.html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关键词搜索：https://www.jiaokey.com/tag/怎样办青少年业余体育学校.html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