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家庭教育专辑孙云晓少年儿童教育报告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家庭教育专辑孙云晓少年儿童教育报告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本书出售、求购地址：https://www.jiaokey.com/book/detail/10828870.html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关键词搜索：https://www.jiaokey.com/tag/家庭教育专辑孙云晓少年儿童教育报告.html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