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在路上  全译本</w:t>
      </w:r>
    </w:p>
    <w:p>
      <w:r>
        <w:rPr>
          <w:rFonts w:ascii="宋体" w:hAnsi="宋体" w:eastAsia="宋体"/>
          <w:sz w:val="24"/>
        </w:rPr>
        <w:t>（美）杰克·凯鲁亚克（Jack Kerouac）著；文楚安译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在路上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（美）杰克·凯鲁亚克（Jack Kerouac）著；文楚安译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本书出售、求购地址：https://www.jiaokey.com/book/detail/10828869.html</w:t>
      </w:r>
    </w:p>
    <w:p>
      <w:r>
        <w:t>更多相关图书推荐：https://www.jiaokey.com</w:t>
      </w:r>
    </w:p>
    <w:p>
      <w:r>
        <w:t>（美）杰克·凯鲁亚克（Jack Kerouac）著；文楚安译 其他作品：https://www.jiaokey.com/tag/（美）杰克·凯鲁亚克（Jack Kerouac）著；文楚安译.html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关键词搜索：https://www.jiaokey.com/tag/在路上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