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运动员的自我身体检查</w:t>
      </w:r>
    </w:p>
    <w:p>
      <w:r>
        <w:rPr>
          <w:rFonts w:ascii="宋体" w:hAnsi="宋体" w:eastAsia="宋体"/>
          <w:sz w:val="24"/>
        </w:rPr>
        <w:t>（苏）坦边（Б.Н.Тамбиан）著；阎海译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运动员的自我身体检查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（苏）坦边（Б.Н.Тамбиан）著；阎海译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本书出售、求购地址：https://www.jiaokey.com/book/detail/10828837.html</w:t>
      </w:r>
    </w:p>
    <w:p>
      <w:r>
        <w:t>更多相关图书推荐：https://www.jiaokey.com</w:t>
      </w:r>
    </w:p>
    <w:p>
      <w:r>
        <w:t>（苏）坦边（Б.Н.Тамбиан）著；阎海译 其他作品：https://www.jiaokey.com/tag/（苏）坦边（Б.Н.Тамбиан）著；阎海译.html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关键词搜索：https://www.jiaokey.com/tag/运动员的自我身体检查.html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