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书名：运动控制系统</w:t>
      </w:r>
    </w:p>
    <w:p>
      <w:r>
        <w:t>作者：张崇巍，李汉强主编</w:t>
      </w:r>
    </w:p>
    <w:p>
      <w:r>
        <w:t>出版社：武汉：武汉理工大学出版社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运动控制系统 评论地址：https://www.jiaokey.com/book/detail/10828811.html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