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战争中的必然性和偶然性</w:t>
      </w:r>
    </w:p>
    <w:p>
      <w:r>
        <w:rPr>
          <w:rFonts w:ascii="宋体" w:hAnsi="宋体" w:eastAsia="宋体"/>
          <w:sz w:val="24"/>
        </w:rPr>
        <w:t>（苏）秋什凯维奇著；哲人译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战争中的必然性和偶然性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（苏）秋什凯维奇著；哲人译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本书出售、求购地址：https://www.jiaokey.com/book/detail/10828799.html</w:t>
      </w:r>
    </w:p>
    <w:p>
      <w:r>
        <w:t>更多相关图书推荐：https://www.jiaokey.com</w:t>
      </w:r>
    </w:p>
    <w:p>
      <w:r>
        <w:t>（苏）秋什凯维奇著；哲人译 其他作品：https://www.jiaokey.com/tag/（苏）秋什凯维奇著；哲人译.html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关键词搜索：https://www.jiaokey.com/tag/战争中的必然性和偶然性.html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