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中国当代名人随笔  蒋子龙卷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中国当代名人随笔  蒋子龙卷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本书出售、求购地址：https://www.jiaokey.com/book/detail/10828778.html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关键词搜索：https://www.jiaokey.com/tag/中国当代名人随笔  蒋子龙卷.html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