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书名：运动学和应用解剖学</w:t>
      </w:r>
    </w:p>
    <w:p>
      <w:r>
        <w:t>作者：（美）菲利普·J·拉希，洛奇·K·柏克编著；胡绩，廖咸锐译</w:t>
      </w:r>
    </w:p>
    <w:p>
      <w:r>
        <w:t>出版社：北京：人民体育出版社</w:t>
      </w:r>
    </w:p>
    <w:p>
      <w:r>
        <w:t>出版日期：1985.07</w:t>
      </w:r>
    </w:p>
    <w:p>
      <w:r>
        <w:t>总页数：580</w:t>
      </w:r>
    </w:p>
    <w:p>
      <w:r>
        <w:t>更多请访问教客网: www.jiaokey.com</w:t>
      </w:r>
    </w:p>
    <w:p>
      <w:r>
        <w:t>运动学和应用解剖学 评论地址：https://www.jiaokey.com/book/detail/10828767.html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