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书名：运动和训练的生理化学</w:t>
      </w:r>
    </w:p>
    <w:p>
      <w:r>
        <w:t>作者：（瑞士）普朗佩罗（Prampero，P.E.di），（比）普尔特曼斯（Poortmans，J.）著；冯炜权译</w:t>
      </w:r>
    </w:p>
    <w:p>
      <w:r>
        <w:t>出版社：北京：人民体育出版社</w:t>
      </w:r>
    </w:p>
    <w:p>
      <w:r>
        <w:t>出版日期：1986.07</w:t>
      </w:r>
    </w:p>
    <w:p>
      <w:r>
        <w:t>总页数：189</w:t>
      </w:r>
    </w:p>
    <w:p>
      <w:r>
        <w:t>更多请访问教客网: www.jiaokey.com</w:t>
      </w:r>
    </w:p>
    <w:p>
      <w:r>
        <w:t>运动和训练的生理化学 评论地址：https://www.jiaokey.com/book/detail/10828741.html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