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书名：艺术家看公共艺术</w:t>
      </w:r>
    </w:p>
    <w:p>
      <w:r>
        <w:t>作者：郑乃铭编著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艺术家看公共艺术 评论地址：https://www.jiaokey.com/book/detail/10828735.html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