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中国现代文学书目汇要  诗歌卷</w:t>
      </w:r>
    </w:p>
    <w:p>
      <w:r>
        <w:rPr>
          <w:rFonts w:ascii="宋体" w:hAnsi="宋体" w:eastAsia="宋体"/>
          <w:sz w:val="24"/>
        </w:rPr>
        <w:t>郭志刚主编；阎延文，毛梦溪编著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中国现代文学书目汇要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郭志刚主编；阎延文，毛梦溪编著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本书出售、求购地址：https://www.jiaokey.com/book/detail/10828686.html</w:t>
      </w:r>
    </w:p>
    <w:p>
      <w:r>
        <w:t>更多相关图书推荐：https://www.jiaokey.com</w:t>
      </w:r>
    </w:p>
    <w:p>
      <w:r>
        <w:t>郭志刚主编；阎延文，毛梦溪编著 其他作品：https://www.jiaokey.com/tag/郭志刚主编；阎延文，毛梦溪编著.html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关键词搜索：https://www.jiaokey.com/tag/中国现代文学书目汇要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