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书名：运动选材</w:t>
      </w:r>
    </w:p>
    <w:p>
      <w:r>
        <w:t>作者：（苏）B.M.沃尔科夫 B.П.费林著；郭廷栋译</w:t>
      </w:r>
    </w:p>
    <w:p>
      <w:r>
        <w:t>出版社：江苏省体育科学学会</w:t>
      </w:r>
    </w:p>
    <w:p>
      <w:r>
        <w:t>出版日期：1987.06</w:t>
      </w:r>
    </w:p>
    <w:p>
      <w:r>
        <w:t>总页数：171</w:t>
      </w:r>
    </w:p>
    <w:p>
      <w:r>
        <w:t>更多请访问教客网: www.jiaokey.com</w:t>
      </w:r>
    </w:p>
    <w:p>
      <w:r>
        <w:t>运动选材 评论地址：https://www.jiaokey.com/book/detail/10828676.html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