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书名：赢者之师  第二次世界大战始末</w:t>
      </w:r>
    </w:p>
    <w:p>
      <w:r>
        <w:t>作者：（美）威廉森·默里（Williamson Murray），（美）阿伦·R.米利特（Allan R.Millett）著；邵文实，王爱松译</w:t>
      </w:r>
    </w:p>
    <w:p>
      <w:r>
        <w:t>出版社：北京：昆仑出版社</w:t>
      </w:r>
    </w:p>
    <w:p>
      <w:r>
        <w:t>出版日期：2001.09</w:t>
      </w:r>
    </w:p>
    <w:p>
      <w:r>
        <w:t>总页数：632</w:t>
      </w:r>
    </w:p>
    <w:p>
      <w:r>
        <w:t>更多请访问教客网: www.jiaokey.com</w:t>
      </w:r>
    </w:p>
    <w:p>
      <w:r>
        <w:t>赢者之师  第二次世界大战始末 评论地址：https://www.jiaokey.com/book/detail/10828669.html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