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朦胧的七种类型  第3版</w:t>
      </w:r>
    </w:p>
    <w:p>
      <w:r>
        <w:rPr>
          <w:rFonts w:ascii="宋体" w:hAnsi="宋体" w:eastAsia="宋体"/>
          <w:sz w:val="24"/>
        </w:rPr>
        <w:t>（英）威廉·燕卜荪（William Empson）著；周邦宪等译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朦胧的七种类型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（英）威廉·燕卜荪（William Empson）著；周邦宪等译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本书出售、求购地址：https://www.jiaokey.com/book/detail/10828656.html</w:t>
      </w:r>
    </w:p>
    <w:p>
      <w:r>
        <w:t>更多相关图书推荐：https://www.jiaokey.com</w:t>
      </w:r>
    </w:p>
    <w:p>
      <w:r>
        <w:t>（英）威廉·燕卜荪（William Empson）著；周邦宪等译 其他作品：https://www.jiaokey.com/tag/（英）威廉·燕卜荪（William Empson）著；周邦宪等译.html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关键词搜索：https://www.jiaokey.com/tag/朦胧的七种类型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