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书名：永远平安夜  圣诞故事·音乐经典</w:t>
      </w:r>
    </w:p>
    <w:p>
      <w:r>
        <w:t>作者：（美）奥纳尔编；唐薇译</w:t>
      </w:r>
    </w:p>
    <w:p>
      <w:r>
        <w:t>出版社：北京：中国戏剧出版社</w:t>
      </w:r>
    </w:p>
    <w:p>
      <w:r>
        <w:t>出版日期：1999.11</w:t>
      </w:r>
    </w:p>
    <w:p>
      <w:r>
        <w:t>总页数：275</w:t>
      </w:r>
    </w:p>
    <w:p>
      <w:r>
        <w:t>更多请访问教客网: www.jiaokey.com</w:t>
      </w:r>
    </w:p>
    <w:p>
      <w:r>
        <w:t>永远平安夜  圣诞故事·音乐经典 评论地址：https://www.jiaokey.com/book/detail/10828634.html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