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书名：体育史料  第13辑  中国的龙舟与竞渡</w:t>
      </w:r>
    </w:p>
    <w:p>
      <w:r>
        <w:t>作者：国家体委文史工作委员会，全国体总文史资料编审委员会编；张建世著</w:t>
      </w:r>
    </w:p>
    <w:p>
      <w:r>
        <w:t>出版社：北京：华夏出版社</w:t>
      </w:r>
    </w:p>
    <w:p>
      <w:r>
        <w:t>出版日期：1988.01</w:t>
      </w:r>
    </w:p>
    <w:p>
      <w:r>
        <w:t>总页数：113</w:t>
      </w:r>
    </w:p>
    <w:p>
      <w:r>
        <w:t>更多请访问教客网: www.jiaokey.com</w:t>
      </w:r>
    </w:p>
    <w:p>
      <w:r>
        <w:t>体育史料  第13辑  中国的龙舟与竞渡 评论地址：https://www.jiaokey.com/book/detail/10828632.html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