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</w:t>
      </w:r>
    </w:p>
    <w:p>
      <w:r>
        <w:t>作者：广东省体育运动委员会少年儿童业余训练《游戏》参考书编写小组编</w:t>
      </w:r>
    </w:p>
    <w:p>
      <w:r>
        <w:t>出版社：北京：人民体育出版社</w:t>
      </w:r>
    </w:p>
    <w:p>
      <w:r>
        <w:t>出版日期：1974.08</w:t>
      </w:r>
    </w:p>
    <w:p>
      <w:r>
        <w:t>总页数：179</w:t>
      </w:r>
    </w:p>
    <w:p>
      <w:r>
        <w:t>更多请访问教客网: www.jiaokey.com</w:t>
      </w:r>
    </w:p>
    <w:p>
      <w:r>
        <w:t>游戏 评论地址：https://www.jiaokey.com/book/detail/10828627.html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